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4E90" w14:textId="26C2F685" w:rsidR="003F1C2F" w:rsidRPr="003F1C2F" w:rsidRDefault="003F1C2F">
      <w:pPr>
        <w:pStyle w:val="Title"/>
        <w:jc w:val="center"/>
        <w:rPr>
          <w:rFonts w:ascii="Aptos" w:hAnsi="Aptos"/>
          <w:lang w:val="el-GR"/>
        </w:rPr>
      </w:pPr>
      <w:r w:rsidRPr="003F1C2F">
        <w:rPr>
          <w:rFonts w:ascii="Aptos" w:hAnsi="Aptos"/>
          <w:noProof/>
          <w:lang w:val="el-GR"/>
        </w:rPr>
        <w:drawing>
          <wp:inline distT="0" distB="0" distL="0" distR="0" wp14:anchorId="20781B11" wp14:editId="4279FD01">
            <wp:extent cx="1220874" cy="1220874"/>
            <wp:effectExtent l="0" t="0" r="0" b="0"/>
            <wp:docPr id="291359425" name="Picture 1" descr="A blue and green triangl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59425" name="Picture 1" descr="A blue and green triangle with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388" cy="122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E939" w14:textId="77777777" w:rsidR="003F1C2F" w:rsidRPr="003F1C2F" w:rsidRDefault="003F1C2F">
      <w:pPr>
        <w:pStyle w:val="Title"/>
        <w:jc w:val="center"/>
        <w:rPr>
          <w:rFonts w:ascii="Aptos" w:hAnsi="Aptos"/>
          <w:lang w:val="el-GR"/>
        </w:rPr>
      </w:pPr>
    </w:p>
    <w:p w14:paraId="5A7B896A" w14:textId="41E2BD8F" w:rsidR="00CA1D52" w:rsidRPr="003F1C2F" w:rsidRDefault="00DF5A3E">
      <w:pPr>
        <w:pStyle w:val="Title"/>
        <w:jc w:val="center"/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>9ο Τουρνουά Αντισφαίρισης Δήμου Στροβόλου</w:t>
      </w:r>
    </w:p>
    <w:p w14:paraId="50539940" w14:textId="77777777" w:rsidR="00CA1D52" w:rsidRPr="003F1C2F" w:rsidRDefault="00DF5A3E">
      <w:pPr>
        <w:jc w:val="center"/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>Σεπτέμβριος – Οκτώβριος 2025</w:t>
      </w:r>
    </w:p>
    <w:p w14:paraId="75B8EC11" w14:textId="6D249F9E" w:rsidR="006D2E4D" w:rsidRPr="006D2E4D" w:rsidRDefault="00DF5A3E" w:rsidP="006D2E4D">
      <w:pPr>
        <w:rPr>
          <w:rFonts w:ascii="Aptos" w:hAnsi="Aptos"/>
          <w:highlight w:val="yellow"/>
          <w:lang w:val="el-GR"/>
        </w:rPr>
      </w:pPr>
      <w:r w:rsidRPr="003F1C2F">
        <w:rPr>
          <w:rFonts w:ascii="Aptos" w:hAnsi="Aptos"/>
          <w:lang w:val="el-GR"/>
        </w:rPr>
        <w:t>Ο Δήμος Στροβόλου διοργανώνει το 9ο Τουρνουά Αντισφαίρισης, το οποίο θα αρχίσει τη Δευτέρα 15 Σεπτεμβρίου και θα διαρκέσει μέχρι την Πέμπτη 2 Οκτωβρίου 2025, στις εγκαταστάσεις του Αθλητικού Κέντρου «Γλαύκος Κληρίδης» (παρά το Πάρκο Αγίου Δημητρίου, οδός Κορυτσάς 20).</w:t>
      </w:r>
      <w:r w:rsidRPr="003F1C2F">
        <w:rPr>
          <w:rFonts w:ascii="Aptos" w:hAnsi="Aptos"/>
          <w:lang w:val="el-GR"/>
        </w:rPr>
        <w:br/>
      </w:r>
      <w:r w:rsidRPr="003F1C2F">
        <w:rPr>
          <w:rFonts w:ascii="Aptos" w:hAnsi="Aptos"/>
          <w:lang w:val="el-GR"/>
        </w:rPr>
        <w:br/>
        <w:t xml:space="preserve">Η Επιτροπή Πρωταθλήματος θα ενημερώσει τους συμμετέχοντες, εάν χρειαστεί να </w:t>
      </w:r>
      <w:r>
        <w:rPr>
          <w:rFonts w:ascii="Aptos" w:hAnsi="Aptos"/>
          <w:lang w:val="el-GR"/>
        </w:rPr>
        <w:t>διαφοροποιηθεί</w:t>
      </w:r>
      <w:r w:rsidRPr="003F1C2F">
        <w:rPr>
          <w:rFonts w:ascii="Aptos" w:hAnsi="Aptos"/>
          <w:lang w:val="el-GR"/>
        </w:rPr>
        <w:t xml:space="preserve"> η διάρκεια του πρωταθλήματος, με βάση τον αριθμό των συμμετοχών.</w:t>
      </w:r>
      <w:r w:rsidRPr="003F1C2F">
        <w:rPr>
          <w:rFonts w:ascii="Aptos" w:hAnsi="Aptos"/>
          <w:lang w:val="el-GR"/>
        </w:rPr>
        <w:br/>
      </w:r>
      <w:r w:rsidRPr="003F1C2F">
        <w:rPr>
          <w:rFonts w:ascii="Aptos" w:hAnsi="Aptos"/>
          <w:lang w:val="el-GR"/>
        </w:rPr>
        <w:br/>
      </w:r>
      <w:r w:rsidRPr="00DF5A3E">
        <w:rPr>
          <w:rFonts w:ascii="Aptos" w:hAnsi="Aptos"/>
          <w:lang w:val="el-GR"/>
        </w:rPr>
        <w:t>Αιτήσεις συμμετοχής γίνονται δεκτές μέχρι και την Τετάρτη 1</w:t>
      </w:r>
      <w:r>
        <w:rPr>
          <w:rFonts w:ascii="Aptos" w:hAnsi="Aptos"/>
          <w:lang w:val="el-GR"/>
        </w:rPr>
        <w:t>0</w:t>
      </w:r>
      <w:r w:rsidRPr="00DF5A3E">
        <w:rPr>
          <w:rFonts w:ascii="Aptos" w:hAnsi="Aptos"/>
          <w:lang w:val="el-GR"/>
        </w:rPr>
        <w:t xml:space="preserve"> Σεπτεμβρίου 2025, ώρα 14:00, μέσω τ</w:t>
      </w:r>
      <w:r w:rsidR="006D2E4D">
        <w:rPr>
          <w:rFonts w:ascii="Aptos" w:hAnsi="Aptos"/>
          <w:lang w:val="el-GR"/>
        </w:rPr>
        <w:t xml:space="preserve">ου </w:t>
      </w:r>
      <w:hyperlink r:id="rId7" w:history="1">
        <w:r w:rsidR="006D2E4D" w:rsidRPr="006D2E4D">
          <w:rPr>
            <w:rStyle w:val="Hyperlink"/>
            <w:rFonts w:ascii="Aptos" w:hAnsi="Aptos"/>
            <w:lang w:val="el-GR"/>
          </w:rPr>
          <w:t>ηλεκτρονικού συστήματος εγγραφής</w:t>
        </w:r>
      </w:hyperlink>
      <w:r w:rsidR="006D2E4D">
        <w:rPr>
          <w:rFonts w:ascii="Aptos" w:hAnsi="Aptos"/>
          <w:lang w:val="el-GR"/>
        </w:rPr>
        <w:t>.</w:t>
      </w:r>
      <w:r w:rsidR="006D2E4D" w:rsidRPr="006D2E4D">
        <w:rPr>
          <w:rFonts w:ascii="Aptos" w:hAnsi="Aptos"/>
          <w:highlight w:val="yellow"/>
          <w:lang w:val="el-GR"/>
        </w:rPr>
        <w:t xml:space="preserve"> </w:t>
      </w:r>
    </w:p>
    <w:p w14:paraId="0A071249" w14:textId="77290C3B" w:rsidR="00DF5A3E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br/>
        <w:t>Δικαίωμα συμμετοχής έχουν όλοι οι ενδιαφερόμενοι, οι οποίοι, μέχρι την τελευταία ημερομηνία υποβολής αιτήσεων, δεν βρίσκονται στους δέκα</w:t>
      </w:r>
      <w:r>
        <w:rPr>
          <w:rFonts w:ascii="Aptos" w:hAnsi="Aptos"/>
          <w:lang w:val="el-GR"/>
        </w:rPr>
        <w:t xml:space="preserve"> </w:t>
      </w:r>
      <w:r w:rsidRPr="003F1C2F">
        <w:rPr>
          <w:rFonts w:ascii="Aptos" w:hAnsi="Aptos"/>
          <w:lang w:val="el-GR"/>
        </w:rPr>
        <w:t>πρώτους της κάθε κατηγορίας της επίσημης Παγκύπριας Κατάταξης της Ομοσπονδίας Αντισφαίρισης Κύπρου.</w:t>
      </w:r>
      <w:r w:rsidRPr="003F1C2F">
        <w:rPr>
          <w:rFonts w:ascii="Aptos" w:hAnsi="Aptos"/>
          <w:lang w:val="el-GR"/>
        </w:rPr>
        <w:br/>
      </w:r>
      <w:r w:rsidRPr="003F1C2F">
        <w:rPr>
          <w:rFonts w:ascii="Aptos" w:hAnsi="Aptos"/>
          <w:lang w:val="el-GR"/>
        </w:rPr>
        <w:br/>
      </w:r>
      <w:r w:rsidR="003F1C2F">
        <w:rPr>
          <w:rFonts w:ascii="Aptos" w:hAnsi="Aptos"/>
          <w:lang w:val="el-GR"/>
        </w:rPr>
        <w:t xml:space="preserve">Παρακαλώ διαβάστε </w:t>
      </w:r>
      <w:r w:rsidRPr="003F1C2F">
        <w:rPr>
          <w:rFonts w:ascii="Aptos" w:hAnsi="Aptos"/>
          <w:lang w:val="el-GR"/>
        </w:rPr>
        <w:t>προσεκτικά τις κατηγορίες και τους κανονισμούς συμμετοχής πριν συμπληρώσετε την αίτηση.</w:t>
      </w:r>
    </w:p>
    <w:p w14:paraId="7BC3D671" w14:textId="77777777" w:rsidR="00DF5A3E" w:rsidRDefault="00DF5A3E">
      <w:pPr>
        <w:rPr>
          <w:rFonts w:ascii="Aptos" w:hAnsi="Aptos"/>
          <w:lang w:val="el-GR"/>
        </w:rPr>
      </w:pPr>
    </w:p>
    <w:p w14:paraId="322AFBC0" w14:textId="4C55344A" w:rsidR="00CA1D52" w:rsidRPr="003F1C2F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br/>
      </w:r>
    </w:p>
    <w:p w14:paraId="3608C3E0" w14:textId="77777777" w:rsidR="00CA1D52" w:rsidRPr="003F1C2F" w:rsidRDefault="00DF5A3E">
      <w:pPr>
        <w:pStyle w:val="Heading1"/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lastRenderedPageBreak/>
        <w:t>Κατηγορίες Αγωνισμάτων</w:t>
      </w:r>
    </w:p>
    <w:p w14:paraId="094F3B06" w14:textId="77777777" w:rsidR="00CA1D52" w:rsidRPr="003F1C2F" w:rsidRDefault="00DF5A3E">
      <w:pPr>
        <w:pStyle w:val="Heading2"/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>Α. Αγώνες Αγοριών και Κοριτσιών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A1D52" w:rsidRPr="003F1C2F" w14:paraId="5B2B6B35" w14:textId="77777777" w:rsidTr="003F1C2F">
        <w:tc>
          <w:tcPr>
            <w:tcW w:w="4320" w:type="dxa"/>
          </w:tcPr>
          <w:p w14:paraId="11970D87" w14:textId="77777777" w:rsidR="003F1C2F" w:rsidRPr="003F1C2F" w:rsidRDefault="003F1C2F">
            <w:pPr>
              <w:rPr>
                <w:rFonts w:ascii="Aptos" w:hAnsi="Aptos"/>
                <w:b/>
                <w:bCs/>
                <w:lang w:val="el-GR"/>
              </w:rPr>
            </w:pPr>
          </w:p>
          <w:p w14:paraId="3F981611" w14:textId="542E5C48" w:rsidR="00CA1D52" w:rsidRPr="003F1C2F" w:rsidRDefault="00DF5A3E">
            <w:pPr>
              <w:rPr>
                <w:rFonts w:ascii="Aptos" w:hAnsi="Aptos"/>
                <w:b/>
                <w:bCs/>
              </w:rPr>
            </w:pPr>
            <w:r w:rsidRPr="003F1C2F">
              <w:rPr>
                <w:rFonts w:ascii="Aptos" w:hAnsi="Aptos"/>
                <w:b/>
                <w:bCs/>
              </w:rPr>
              <w:t>Απλός – Μονός Αγοριών</w:t>
            </w:r>
          </w:p>
        </w:tc>
        <w:tc>
          <w:tcPr>
            <w:tcW w:w="4320" w:type="dxa"/>
          </w:tcPr>
          <w:p w14:paraId="7B6FF76C" w14:textId="77777777" w:rsidR="003F1C2F" w:rsidRDefault="003F1C2F">
            <w:pPr>
              <w:rPr>
                <w:rFonts w:ascii="Aptos" w:hAnsi="Aptos"/>
                <w:b/>
                <w:bCs/>
                <w:lang w:val="el-GR"/>
              </w:rPr>
            </w:pPr>
          </w:p>
          <w:p w14:paraId="48936F8E" w14:textId="71F5BD66" w:rsidR="00CA1D52" w:rsidRPr="003F1C2F" w:rsidRDefault="00DF5A3E">
            <w:pPr>
              <w:rPr>
                <w:rFonts w:ascii="Aptos" w:hAnsi="Aptos"/>
                <w:b/>
                <w:bCs/>
              </w:rPr>
            </w:pPr>
            <w:r w:rsidRPr="003F1C2F">
              <w:rPr>
                <w:rFonts w:ascii="Aptos" w:hAnsi="Aptos"/>
                <w:b/>
                <w:bCs/>
              </w:rPr>
              <w:t>Ηλικίες</w:t>
            </w:r>
          </w:p>
        </w:tc>
      </w:tr>
      <w:tr w:rsidR="00CA1D52" w:rsidRPr="003F1C2F" w14:paraId="0D2820CB" w14:textId="77777777" w:rsidTr="003F1C2F">
        <w:tc>
          <w:tcPr>
            <w:tcW w:w="4320" w:type="dxa"/>
          </w:tcPr>
          <w:p w14:paraId="2BBCBB2E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Κάτω των 12 ετών</w:t>
            </w:r>
          </w:p>
        </w:tc>
        <w:tc>
          <w:tcPr>
            <w:tcW w:w="4320" w:type="dxa"/>
          </w:tcPr>
          <w:p w14:paraId="02658EE9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Γεννηθέντες το 2013 ή αργότερα</w:t>
            </w:r>
          </w:p>
        </w:tc>
      </w:tr>
      <w:tr w:rsidR="00CA1D52" w:rsidRPr="003F1C2F" w14:paraId="1AC4C02E" w14:textId="77777777" w:rsidTr="003F1C2F">
        <w:tc>
          <w:tcPr>
            <w:tcW w:w="4320" w:type="dxa"/>
          </w:tcPr>
          <w:p w14:paraId="577EBC4D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Κάτω των 14 ετών</w:t>
            </w:r>
          </w:p>
        </w:tc>
        <w:tc>
          <w:tcPr>
            <w:tcW w:w="4320" w:type="dxa"/>
          </w:tcPr>
          <w:p w14:paraId="340ABB6B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Γεννηθέντες το 2011 ή αργότερα</w:t>
            </w:r>
          </w:p>
        </w:tc>
      </w:tr>
      <w:tr w:rsidR="00CA1D52" w:rsidRPr="003F1C2F" w14:paraId="7D1C34B4" w14:textId="77777777" w:rsidTr="003F1C2F">
        <w:tc>
          <w:tcPr>
            <w:tcW w:w="4320" w:type="dxa"/>
          </w:tcPr>
          <w:p w14:paraId="090D630E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Κάτω των 16 ετών</w:t>
            </w:r>
          </w:p>
        </w:tc>
        <w:tc>
          <w:tcPr>
            <w:tcW w:w="4320" w:type="dxa"/>
          </w:tcPr>
          <w:p w14:paraId="619DC85B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Γεννηθέντες το 2009 ή αργότερα</w:t>
            </w:r>
          </w:p>
        </w:tc>
      </w:tr>
    </w:tbl>
    <w:p w14:paraId="3E1EE1F0" w14:textId="77777777" w:rsidR="00CA1D52" w:rsidRPr="003F1C2F" w:rsidRDefault="00CA1D52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A1D52" w:rsidRPr="003F1C2F" w14:paraId="1BBEE539" w14:textId="77777777" w:rsidTr="003F1C2F">
        <w:tc>
          <w:tcPr>
            <w:tcW w:w="4320" w:type="dxa"/>
          </w:tcPr>
          <w:p w14:paraId="41CE9A77" w14:textId="77777777" w:rsidR="00CA1D52" w:rsidRPr="003F1C2F" w:rsidRDefault="00DF5A3E">
            <w:pPr>
              <w:rPr>
                <w:rFonts w:ascii="Aptos" w:hAnsi="Aptos"/>
                <w:b/>
                <w:bCs/>
              </w:rPr>
            </w:pPr>
            <w:r w:rsidRPr="003F1C2F">
              <w:rPr>
                <w:rFonts w:ascii="Aptos" w:hAnsi="Aptos"/>
                <w:b/>
                <w:bCs/>
              </w:rPr>
              <w:t>Απλός – Μονός Κοριτσιών</w:t>
            </w:r>
          </w:p>
        </w:tc>
        <w:tc>
          <w:tcPr>
            <w:tcW w:w="4320" w:type="dxa"/>
          </w:tcPr>
          <w:p w14:paraId="2E089EC0" w14:textId="77777777" w:rsidR="00CA1D52" w:rsidRPr="003F1C2F" w:rsidRDefault="00DF5A3E">
            <w:pPr>
              <w:rPr>
                <w:rFonts w:ascii="Aptos" w:hAnsi="Aptos"/>
                <w:b/>
                <w:bCs/>
              </w:rPr>
            </w:pPr>
            <w:r w:rsidRPr="003F1C2F">
              <w:rPr>
                <w:rFonts w:ascii="Aptos" w:hAnsi="Aptos"/>
                <w:b/>
                <w:bCs/>
              </w:rPr>
              <w:t>Ηλικίες</w:t>
            </w:r>
          </w:p>
        </w:tc>
      </w:tr>
      <w:tr w:rsidR="00CA1D52" w:rsidRPr="003F1C2F" w14:paraId="3BF3F7F4" w14:textId="77777777" w:rsidTr="003F1C2F">
        <w:tc>
          <w:tcPr>
            <w:tcW w:w="4320" w:type="dxa"/>
          </w:tcPr>
          <w:p w14:paraId="056C7B66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Κάτω των 12 ετών</w:t>
            </w:r>
          </w:p>
        </w:tc>
        <w:tc>
          <w:tcPr>
            <w:tcW w:w="4320" w:type="dxa"/>
          </w:tcPr>
          <w:p w14:paraId="2DC6BAAB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Γεννηθείσες το 2013 ή αργότερα</w:t>
            </w:r>
          </w:p>
        </w:tc>
      </w:tr>
      <w:tr w:rsidR="00CA1D52" w:rsidRPr="003F1C2F" w14:paraId="1E740145" w14:textId="77777777" w:rsidTr="003F1C2F">
        <w:tc>
          <w:tcPr>
            <w:tcW w:w="4320" w:type="dxa"/>
          </w:tcPr>
          <w:p w14:paraId="197C3092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Κάτω των 14 ετών</w:t>
            </w:r>
          </w:p>
        </w:tc>
        <w:tc>
          <w:tcPr>
            <w:tcW w:w="4320" w:type="dxa"/>
          </w:tcPr>
          <w:p w14:paraId="4C601E37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Γεννηθείσες το 2011 ή αργότερα</w:t>
            </w:r>
          </w:p>
        </w:tc>
      </w:tr>
      <w:tr w:rsidR="00CA1D52" w:rsidRPr="003F1C2F" w14:paraId="3089AA08" w14:textId="77777777" w:rsidTr="003F1C2F">
        <w:tc>
          <w:tcPr>
            <w:tcW w:w="4320" w:type="dxa"/>
          </w:tcPr>
          <w:p w14:paraId="63616D03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Κάτω των 16 ετών</w:t>
            </w:r>
          </w:p>
        </w:tc>
        <w:tc>
          <w:tcPr>
            <w:tcW w:w="4320" w:type="dxa"/>
          </w:tcPr>
          <w:p w14:paraId="2B9FE7BB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Γεννηθείσες το 2009 ή αργότερα</w:t>
            </w:r>
          </w:p>
        </w:tc>
      </w:tr>
    </w:tbl>
    <w:p w14:paraId="2C4CB81E" w14:textId="77777777" w:rsidR="00CA1D52" w:rsidRPr="003F1C2F" w:rsidRDefault="00DF5A3E">
      <w:pPr>
        <w:pStyle w:val="Heading2"/>
        <w:rPr>
          <w:rFonts w:ascii="Aptos" w:hAnsi="Aptos"/>
        </w:rPr>
      </w:pPr>
      <w:r w:rsidRPr="003F1C2F">
        <w:rPr>
          <w:rFonts w:ascii="Aptos" w:hAnsi="Aptos"/>
        </w:rPr>
        <w:t>Β. Αγώνες Ανδρών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A1D52" w:rsidRPr="003F1C2F" w14:paraId="2C98E019" w14:textId="77777777" w:rsidTr="003F1C2F">
        <w:tc>
          <w:tcPr>
            <w:tcW w:w="4320" w:type="dxa"/>
          </w:tcPr>
          <w:p w14:paraId="16402E1E" w14:textId="77777777" w:rsidR="00CA1D52" w:rsidRPr="003F1C2F" w:rsidRDefault="00DF5A3E">
            <w:pPr>
              <w:rPr>
                <w:rFonts w:ascii="Aptos" w:hAnsi="Aptos"/>
                <w:b/>
                <w:bCs/>
              </w:rPr>
            </w:pPr>
            <w:r w:rsidRPr="003F1C2F">
              <w:rPr>
                <w:rFonts w:ascii="Aptos" w:hAnsi="Aptos"/>
                <w:b/>
                <w:bCs/>
              </w:rPr>
              <w:t>Απλός – Μονός Ανδρών</w:t>
            </w:r>
          </w:p>
        </w:tc>
        <w:tc>
          <w:tcPr>
            <w:tcW w:w="4320" w:type="dxa"/>
          </w:tcPr>
          <w:p w14:paraId="3735F8DC" w14:textId="77777777" w:rsidR="00CA1D52" w:rsidRPr="003F1C2F" w:rsidRDefault="00DF5A3E">
            <w:pPr>
              <w:rPr>
                <w:rFonts w:ascii="Aptos" w:hAnsi="Aptos"/>
                <w:b/>
                <w:bCs/>
              </w:rPr>
            </w:pPr>
            <w:r w:rsidRPr="003F1C2F">
              <w:rPr>
                <w:rFonts w:ascii="Aptos" w:hAnsi="Aptos"/>
                <w:b/>
                <w:bCs/>
              </w:rPr>
              <w:t>Ηλικίες</w:t>
            </w:r>
          </w:p>
        </w:tc>
      </w:tr>
      <w:tr w:rsidR="00CA1D52" w:rsidRPr="003F1C2F" w14:paraId="520EBA40" w14:textId="77777777" w:rsidTr="003F1C2F">
        <w:tc>
          <w:tcPr>
            <w:tcW w:w="4320" w:type="dxa"/>
          </w:tcPr>
          <w:p w14:paraId="7FD9E031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Χωρίς όριο ηλικίας</w:t>
            </w:r>
          </w:p>
        </w:tc>
        <w:tc>
          <w:tcPr>
            <w:tcW w:w="4320" w:type="dxa"/>
          </w:tcPr>
          <w:p w14:paraId="647AB215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-</w:t>
            </w:r>
          </w:p>
        </w:tc>
      </w:tr>
      <w:tr w:rsidR="00CA1D52" w:rsidRPr="003F1C2F" w14:paraId="158A785E" w14:textId="77777777" w:rsidTr="003F1C2F">
        <w:tc>
          <w:tcPr>
            <w:tcW w:w="4320" w:type="dxa"/>
          </w:tcPr>
          <w:p w14:paraId="1A0C154D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Άνω των 35 ετών</w:t>
            </w:r>
          </w:p>
        </w:tc>
        <w:tc>
          <w:tcPr>
            <w:tcW w:w="4320" w:type="dxa"/>
          </w:tcPr>
          <w:p w14:paraId="5C99DB9A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Γεννηθέντες το 1990 ή νωρίτερα</w:t>
            </w:r>
          </w:p>
        </w:tc>
      </w:tr>
      <w:tr w:rsidR="00CA1D52" w:rsidRPr="003F1C2F" w14:paraId="767337B6" w14:textId="77777777" w:rsidTr="003F1C2F">
        <w:tc>
          <w:tcPr>
            <w:tcW w:w="4320" w:type="dxa"/>
          </w:tcPr>
          <w:p w14:paraId="7C386451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Άνω των 45 ετών</w:t>
            </w:r>
          </w:p>
        </w:tc>
        <w:tc>
          <w:tcPr>
            <w:tcW w:w="4320" w:type="dxa"/>
          </w:tcPr>
          <w:p w14:paraId="1A6D8425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Γεννηθέντες το 1980 ή νωρίτερα</w:t>
            </w:r>
          </w:p>
        </w:tc>
      </w:tr>
      <w:tr w:rsidR="00CA1D52" w:rsidRPr="003F1C2F" w14:paraId="74FF9EE8" w14:textId="77777777" w:rsidTr="003F1C2F">
        <w:tc>
          <w:tcPr>
            <w:tcW w:w="4320" w:type="dxa"/>
          </w:tcPr>
          <w:p w14:paraId="3D2D2AC4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Άνω των 55 ετών</w:t>
            </w:r>
          </w:p>
        </w:tc>
        <w:tc>
          <w:tcPr>
            <w:tcW w:w="4320" w:type="dxa"/>
          </w:tcPr>
          <w:p w14:paraId="08CE7F8B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Γεννηθέντες το 1970 ή νωρίτερα</w:t>
            </w:r>
          </w:p>
        </w:tc>
      </w:tr>
      <w:tr w:rsidR="00CA1D52" w:rsidRPr="003F1C2F" w14:paraId="60FD89B0" w14:textId="77777777" w:rsidTr="003F1C2F">
        <w:tc>
          <w:tcPr>
            <w:tcW w:w="4320" w:type="dxa"/>
          </w:tcPr>
          <w:p w14:paraId="0D8018F4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Άνω των 65 ετών</w:t>
            </w:r>
          </w:p>
        </w:tc>
        <w:tc>
          <w:tcPr>
            <w:tcW w:w="4320" w:type="dxa"/>
          </w:tcPr>
          <w:p w14:paraId="064A070F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Γεννηθέντες το 1960 ή νωρίτερα</w:t>
            </w:r>
          </w:p>
        </w:tc>
      </w:tr>
    </w:tbl>
    <w:p w14:paraId="79980A76" w14:textId="77777777" w:rsidR="00CA1D52" w:rsidRPr="003F1C2F" w:rsidRDefault="00CA1D52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A1D52" w:rsidRPr="003F1C2F" w14:paraId="49BC4CDC" w14:textId="77777777" w:rsidTr="003F1C2F">
        <w:tc>
          <w:tcPr>
            <w:tcW w:w="4320" w:type="dxa"/>
          </w:tcPr>
          <w:p w14:paraId="58D655CA" w14:textId="77777777" w:rsidR="00CA1D52" w:rsidRPr="003F1C2F" w:rsidRDefault="00DF5A3E">
            <w:pPr>
              <w:rPr>
                <w:rFonts w:ascii="Aptos" w:hAnsi="Aptos"/>
                <w:b/>
                <w:bCs/>
              </w:rPr>
            </w:pPr>
            <w:r w:rsidRPr="003F1C2F">
              <w:rPr>
                <w:rFonts w:ascii="Aptos" w:hAnsi="Aptos"/>
                <w:b/>
                <w:bCs/>
              </w:rPr>
              <w:t>Διπλός Ανδρών</w:t>
            </w:r>
          </w:p>
        </w:tc>
        <w:tc>
          <w:tcPr>
            <w:tcW w:w="4320" w:type="dxa"/>
          </w:tcPr>
          <w:p w14:paraId="31A60937" w14:textId="77777777" w:rsidR="00CA1D52" w:rsidRPr="003F1C2F" w:rsidRDefault="00DF5A3E">
            <w:pPr>
              <w:rPr>
                <w:rFonts w:ascii="Aptos" w:hAnsi="Aptos"/>
                <w:b/>
                <w:bCs/>
              </w:rPr>
            </w:pPr>
            <w:r w:rsidRPr="003F1C2F">
              <w:rPr>
                <w:rFonts w:ascii="Aptos" w:hAnsi="Aptos"/>
                <w:b/>
                <w:bCs/>
              </w:rPr>
              <w:t>Ηλικίες</w:t>
            </w:r>
          </w:p>
        </w:tc>
      </w:tr>
      <w:tr w:rsidR="00CA1D52" w:rsidRPr="003F1C2F" w14:paraId="09F66084" w14:textId="77777777" w:rsidTr="003F1C2F">
        <w:tc>
          <w:tcPr>
            <w:tcW w:w="4320" w:type="dxa"/>
          </w:tcPr>
          <w:p w14:paraId="57DD7182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Χωρίς όριο ηλικίας</w:t>
            </w:r>
          </w:p>
        </w:tc>
        <w:tc>
          <w:tcPr>
            <w:tcW w:w="4320" w:type="dxa"/>
          </w:tcPr>
          <w:p w14:paraId="65585D0B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-</w:t>
            </w:r>
          </w:p>
        </w:tc>
      </w:tr>
      <w:tr w:rsidR="00CA1D52" w:rsidRPr="003F1C2F" w14:paraId="1378D7DB" w14:textId="77777777" w:rsidTr="003F1C2F">
        <w:tc>
          <w:tcPr>
            <w:tcW w:w="4320" w:type="dxa"/>
          </w:tcPr>
          <w:p w14:paraId="4BE1628C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Άνω των 35 ετών</w:t>
            </w:r>
          </w:p>
        </w:tc>
        <w:tc>
          <w:tcPr>
            <w:tcW w:w="4320" w:type="dxa"/>
          </w:tcPr>
          <w:p w14:paraId="208E7059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Γεννηθέντες το 1990 ή νωρίτερα</w:t>
            </w:r>
          </w:p>
        </w:tc>
      </w:tr>
      <w:tr w:rsidR="00CA1D52" w:rsidRPr="003F1C2F" w14:paraId="0CD935F5" w14:textId="77777777" w:rsidTr="003F1C2F">
        <w:tc>
          <w:tcPr>
            <w:tcW w:w="4320" w:type="dxa"/>
          </w:tcPr>
          <w:p w14:paraId="1DFDB804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Άνω των 45 ετών</w:t>
            </w:r>
          </w:p>
        </w:tc>
        <w:tc>
          <w:tcPr>
            <w:tcW w:w="4320" w:type="dxa"/>
          </w:tcPr>
          <w:p w14:paraId="2989218F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Γεννηθέντες το 1980 ή νωρίτερα</w:t>
            </w:r>
          </w:p>
        </w:tc>
      </w:tr>
      <w:tr w:rsidR="00CA1D52" w:rsidRPr="003F1C2F" w14:paraId="71A15B65" w14:textId="77777777" w:rsidTr="003F1C2F">
        <w:tc>
          <w:tcPr>
            <w:tcW w:w="4320" w:type="dxa"/>
          </w:tcPr>
          <w:p w14:paraId="03F7A4AA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Άνω των 55 ετών</w:t>
            </w:r>
          </w:p>
        </w:tc>
        <w:tc>
          <w:tcPr>
            <w:tcW w:w="4320" w:type="dxa"/>
          </w:tcPr>
          <w:p w14:paraId="4E74CB20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Γεννηθέντες το 1970 ή νωρίτερα</w:t>
            </w:r>
          </w:p>
        </w:tc>
      </w:tr>
    </w:tbl>
    <w:p w14:paraId="563C2A8D" w14:textId="77777777" w:rsidR="00CA1D52" w:rsidRPr="003F1C2F" w:rsidRDefault="00DF5A3E">
      <w:pPr>
        <w:pStyle w:val="Heading2"/>
        <w:rPr>
          <w:rFonts w:ascii="Aptos" w:hAnsi="Aptos"/>
        </w:rPr>
      </w:pPr>
      <w:r w:rsidRPr="003F1C2F">
        <w:rPr>
          <w:rFonts w:ascii="Aptos" w:hAnsi="Aptos"/>
        </w:rPr>
        <w:lastRenderedPageBreak/>
        <w:t>Γ. Αγώνες Γυναικών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A1D52" w:rsidRPr="003F1C2F" w14:paraId="1323D318" w14:textId="77777777" w:rsidTr="003F1C2F">
        <w:tc>
          <w:tcPr>
            <w:tcW w:w="4320" w:type="dxa"/>
          </w:tcPr>
          <w:p w14:paraId="5F6CB8B2" w14:textId="77777777" w:rsidR="003F1C2F" w:rsidRPr="003F1C2F" w:rsidRDefault="003F1C2F">
            <w:pPr>
              <w:rPr>
                <w:rFonts w:ascii="Aptos" w:hAnsi="Aptos"/>
                <w:b/>
                <w:bCs/>
                <w:lang w:val="el-GR"/>
              </w:rPr>
            </w:pPr>
          </w:p>
          <w:p w14:paraId="5D393C9C" w14:textId="6AEE9F93" w:rsidR="00CA1D52" w:rsidRPr="003F1C2F" w:rsidRDefault="00DF5A3E">
            <w:pPr>
              <w:rPr>
                <w:rFonts w:ascii="Aptos" w:hAnsi="Aptos"/>
                <w:b/>
                <w:bCs/>
              </w:rPr>
            </w:pPr>
            <w:r w:rsidRPr="003F1C2F">
              <w:rPr>
                <w:rFonts w:ascii="Aptos" w:hAnsi="Aptos"/>
                <w:b/>
                <w:bCs/>
              </w:rPr>
              <w:t>Απλός – Μονός Γυναικών</w:t>
            </w:r>
          </w:p>
        </w:tc>
        <w:tc>
          <w:tcPr>
            <w:tcW w:w="4320" w:type="dxa"/>
          </w:tcPr>
          <w:p w14:paraId="50BC33B4" w14:textId="77777777" w:rsidR="003F1C2F" w:rsidRPr="003F1C2F" w:rsidRDefault="003F1C2F">
            <w:pPr>
              <w:rPr>
                <w:rFonts w:ascii="Aptos" w:hAnsi="Aptos"/>
                <w:b/>
                <w:bCs/>
                <w:lang w:val="el-GR"/>
              </w:rPr>
            </w:pPr>
          </w:p>
          <w:p w14:paraId="77D72142" w14:textId="68F66CE3" w:rsidR="00CA1D52" w:rsidRPr="003F1C2F" w:rsidRDefault="00DF5A3E">
            <w:pPr>
              <w:rPr>
                <w:rFonts w:ascii="Aptos" w:hAnsi="Aptos"/>
                <w:b/>
                <w:bCs/>
              </w:rPr>
            </w:pPr>
            <w:r w:rsidRPr="003F1C2F">
              <w:rPr>
                <w:rFonts w:ascii="Aptos" w:hAnsi="Aptos"/>
                <w:b/>
                <w:bCs/>
              </w:rPr>
              <w:t>Ηλικίες</w:t>
            </w:r>
          </w:p>
        </w:tc>
      </w:tr>
      <w:tr w:rsidR="00CA1D52" w:rsidRPr="003F1C2F" w14:paraId="00F21546" w14:textId="77777777" w:rsidTr="003F1C2F">
        <w:tc>
          <w:tcPr>
            <w:tcW w:w="4320" w:type="dxa"/>
          </w:tcPr>
          <w:p w14:paraId="60660BC5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Χωρίς όριο ηλικίας</w:t>
            </w:r>
          </w:p>
        </w:tc>
        <w:tc>
          <w:tcPr>
            <w:tcW w:w="4320" w:type="dxa"/>
          </w:tcPr>
          <w:p w14:paraId="45DE6C6B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-</w:t>
            </w:r>
          </w:p>
        </w:tc>
      </w:tr>
      <w:tr w:rsidR="00CA1D52" w:rsidRPr="003F1C2F" w14:paraId="3B589712" w14:textId="77777777" w:rsidTr="003F1C2F">
        <w:tc>
          <w:tcPr>
            <w:tcW w:w="4320" w:type="dxa"/>
          </w:tcPr>
          <w:p w14:paraId="6226CE15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Άνω των 35 ετών</w:t>
            </w:r>
          </w:p>
        </w:tc>
        <w:tc>
          <w:tcPr>
            <w:tcW w:w="4320" w:type="dxa"/>
          </w:tcPr>
          <w:p w14:paraId="05BCE98E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Γεννηθείσες το 1990 ή νωρίτερα</w:t>
            </w:r>
          </w:p>
        </w:tc>
      </w:tr>
      <w:tr w:rsidR="00CA1D52" w:rsidRPr="003F1C2F" w14:paraId="5D5F4394" w14:textId="77777777" w:rsidTr="003F1C2F">
        <w:tc>
          <w:tcPr>
            <w:tcW w:w="4320" w:type="dxa"/>
          </w:tcPr>
          <w:p w14:paraId="50A86701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Άνω των 45 ετών</w:t>
            </w:r>
          </w:p>
        </w:tc>
        <w:tc>
          <w:tcPr>
            <w:tcW w:w="4320" w:type="dxa"/>
          </w:tcPr>
          <w:p w14:paraId="6784668E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Γεννηθείσες το 1980 ή νωρίτερα</w:t>
            </w:r>
          </w:p>
        </w:tc>
      </w:tr>
    </w:tbl>
    <w:p w14:paraId="2AB0777C" w14:textId="77777777" w:rsidR="00CA1D52" w:rsidRPr="003F1C2F" w:rsidRDefault="00CA1D52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A1D52" w:rsidRPr="003F1C2F" w14:paraId="7A412FF1" w14:textId="77777777" w:rsidTr="003F1C2F">
        <w:tc>
          <w:tcPr>
            <w:tcW w:w="4320" w:type="dxa"/>
          </w:tcPr>
          <w:p w14:paraId="4EE4870B" w14:textId="77777777" w:rsidR="00CA1D52" w:rsidRPr="003F1C2F" w:rsidRDefault="00DF5A3E">
            <w:pPr>
              <w:rPr>
                <w:rFonts w:ascii="Aptos" w:hAnsi="Aptos"/>
                <w:b/>
                <w:bCs/>
              </w:rPr>
            </w:pPr>
            <w:r w:rsidRPr="003F1C2F">
              <w:rPr>
                <w:rFonts w:ascii="Aptos" w:hAnsi="Aptos"/>
                <w:b/>
                <w:bCs/>
              </w:rPr>
              <w:t>Διπλός Γυναικών</w:t>
            </w:r>
          </w:p>
        </w:tc>
        <w:tc>
          <w:tcPr>
            <w:tcW w:w="4320" w:type="dxa"/>
          </w:tcPr>
          <w:p w14:paraId="301D9746" w14:textId="77777777" w:rsidR="00CA1D52" w:rsidRPr="003F1C2F" w:rsidRDefault="00DF5A3E">
            <w:pPr>
              <w:rPr>
                <w:rFonts w:ascii="Aptos" w:hAnsi="Aptos"/>
                <w:b/>
                <w:bCs/>
              </w:rPr>
            </w:pPr>
            <w:r w:rsidRPr="003F1C2F">
              <w:rPr>
                <w:rFonts w:ascii="Aptos" w:hAnsi="Aptos"/>
                <w:b/>
                <w:bCs/>
              </w:rPr>
              <w:t>Ηλικίες</w:t>
            </w:r>
          </w:p>
        </w:tc>
      </w:tr>
      <w:tr w:rsidR="00CA1D52" w:rsidRPr="003F1C2F" w14:paraId="6D5D4888" w14:textId="77777777" w:rsidTr="003F1C2F">
        <w:tc>
          <w:tcPr>
            <w:tcW w:w="4320" w:type="dxa"/>
          </w:tcPr>
          <w:p w14:paraId="31D936C0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Χωρίς όριο ηλικίας</w:t>
            </w:r>
          </w:p>
        </w:tc>
        <w:tc>
          <w:tcPr>
            <w:tcW w:w="4320" w:type="dxa"/>
          </w:tcPr>
          <w:p w14:paraId="75162383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-</w:t>
            </w:r>
          </w:p>
        </w:tc>
      </w:tr>
      <w:tr w:rsidR="00CA1D52" w:rsidRPr="003F1C2F" w14:paraId="2A8F4738" w14:textId="77777777" w:rsidTr="003F1C2F">
        <w:tc>
          <w:tcPr>
            <w:tcW w:w="4320" w:type="dxa"/>
          </w:tcPr>
          <w:p w14:paraId="2EB471A2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Άνω των 45 ετών</w:t>
            </w:r>
          </w:p>
        </w:tc>
        <w:tc>
          <w:tcPr>
            <w:tcW w:w="4320" w:type="dxa"/>
          </w:tcPr>
          <w:p w14:paraId="5B7820CD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Γεννηθείσες το 1980 ή νωρίτερα</w:t>
            </w:r>
          </w:p>
        </w:tc>
      </w:tr>
    </w:tbl>
    <w:p w14:paraId="55ABF4A7" w14:textId="77777777" w:rsidR="00CA1D52" w:rsidRPr="003F1C2F" w:rsidRDefault="00DF5A3E">
      <w:pPr>
        <w:pStyle w:val="Heading2"/>
        <w:rPr>
          <w:rFonts w:ascii="Aptos" w:hAnsi="Aptos"/>
        </w:rPr>
      </w:pPr>
      <w:r w:rsidRPr="003F1C2F">
        <w:rPr>
          <w:rFonts w:ascii="Aptos" w:hAnsi="Aptos"/>
        </w:rPr>
        <w:t>Δ. Μικτοί Αγώνες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A1D52" w:rsidRPr="003F1C2F" w14:paraId="27C549F6" w14:textId="77777777" w:rsidTr="003F1C2F">
        <w:tc>
          <w:tcPr>
            <w:tcW w:w="4320" w:type="dxa"/>
          </w:tcPr>
          <w:p w14:paraId="40D5852E" w14:textId="77777777" w:rsidR="00CA1D52" w:rsidRPr="00DF5A3E" w:rsidRDefault="00DF5A3E">
            <w:pPr>
              <w:rPr>
                <w:rFonts w:ascii="Aptos" w:hAnsi="Aptos"/>
                <w:b/>
                <w:bCs/>
              </w:rPr>
            </w:pPr>
            <w:r w:rsidRPr="00DF5A3E">
              <w:rPr>
                <w:rFonts w:ascii="Aptos" w:hAnsi="Aptos"/>
                <w:b/>
                <w:bCs/>
              </w:rPr>
              <w:t>Μικτός Διπλός</w:t>
            </w:r>
          </w:p>
        </w:tc>
        <w:tc>
          <w:tcPr>
            <w:tcW w:w="4320" w:type="dxa"/>
          </w:tcPr>
          <w:p w14:paraId="5A631FBC" w14:textId="77777777" w:rsidR="00CA1D52" w:rsidRPr="00DF5A3E" w:rsidRDefault="00DF5A3E">
            <w:pPr>
              <w:rPr>
                <w:rFonts w:ascii="Aptos" w:hAnsi="Aptos"/>
                <w:b/>
                <w:bCs/>
              </w:rPr>
            </w:pPr>
            <w:r w:rsidRPr="00DF5A3E">
              <w:rPr>
                <w:rFonts w:ascii="Aptos" w:hAnsi="Aptos"/>
                <w:b/>
                <w:bCs/>
              </w:rPr>
              <w:t>Ηλικίες</w:t>
            </w:r>
          </w:p>
        </w:tc>
      </w:tr>
      <w:tr w:rsidR="00CA1D52" w:rsidRPr="003F1C2F" w14:paraId="4E4B7383" w14:textId="77777777" w:rsidTr="003F1C2F">
        <w:tc>
          <w:tcPr>
            <w:tcW w:w="4320" w:type="dxa"/>
          </w:tcPr>
          <w:p w14:paraId="56B333F7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Χωρίς όριο ηλικίας</w:t>
            </w:r>
          </w:p>
        </w:tc>
        <w:tc>
          <w:tcPr>
            <w:tcW w:w="4320" w:type="dxa"/>
          </w:tcPr>
          <w:p w14:paraId="33DD5D27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-</w:t>
            </w:r>
          </w:p>
        </w:tc>
      </w:tr>
    </w:tbl>
    <w:p w14:paraId="3F9B5A55" w14:textId="77777777" w:rsidR="00CA1D52" w:rsidRPr="003F1C2F" w:rsidRDefault="00CA1D52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4314"/>
      </w:tblGrid>
      <w:tr w:rsidR="00CA1D52" w:rsidRPr="003F1C2F" w14:paraId="64DD686E" w14:textId="77777777" w:rsidTr="003F1C2F">
        <w:tc>
          <w:tcPr>
            <w:tcW w:w="4320" w:type="dxa"/>
          </w:tcPr>
          <w:p w14:paraId="45E53E61" w14:textId="77777777" w:rsidR="00CA1D52" w:rsidRPr="00DF5A3E" w:rsidRDefault="00DF5A3E">
            <w:pPr>
              <w:rPr>
                <w:rFonts w:ascii="Aptos" w:hAnsi="Aptos"/>
                <w:b/>
                <w:bCs/>
              </w:rPr>
            </w:pPr>
            <w:r w:rsidRPr="00DF5A3E">
              <w:rPr>
                <w:rFonts w:ascii="Aptos" w:hAnsi="Aptos"/>
                <w:b/>
                <w:bCs/>
              </w:rPr>
              <w:t>Οικογενειακός Διπλός</w:t>
            </w:r>
          </w:p>
        </w:tc>
        <w:tc>
          <w:tcPr>
            <w:tcW w:w="4320" w:type="dxa"/>
          </w:tcPr>
          <w:p w14:paraId="0696DE5E" w14:textId="77777777" w:rsidR="00CA1D52" w:rsidRPr="00DF5A3E" w:rsidRDefault="00DF5A3E">
            <w:pPr>
              <w:rPr>
                <w:rFonts w:ascii="Aptos" w:hAnsi="Aptos"/>
                <w:b/>
                <w:bCs/>
              </w:rPr>
            </w:pPr>
            <w:r w:rsidRPr="00DF5A3E">
              <w:rPr>
                <w:rFonts w:ascii="Aptos" w:hAnsi="Aptos"/>
                <w:b/>
                <w:bCs/>
              </w:rPr>
              <w:t>Ηλικίες</w:t>
            </w:r>
          </w:p>
        </w:tc>
      </w:tr>
      <w:tr w:rsidR="00CA1D52" w:rsidRPr="003F1C2F" w14:paraId="11F75643" w14:textId="77777777" w:rsidTr="003F1C2F">
        <w:tc>
          <w:tcPr>
            <w:tcW w:w="4320" w:type="dxa"/>
          </w:tcPr>
          <w:p w14:paraId="1CFC2B37" w14:textId="77777777" w:rsidR="00CA1D52" w:rsidRPr="003F1C2F" w:rsidRDefault="00DF5A3E">
            <w:pPr>
              <w:rPr>
                <w:rFonts w:ascii="Aptos" w:hAnsi="Aptos"/>
                <w:lang w:val="el-GR"/>
              </w:rPr>
            </w:pPr>
            <w:r w:rsidRPr="003F1C2F">
              <w:rPr>
                <w:rFonts w:ascii="Aptos" w:hAnsi="Aptos"/>
                <w:lang w:val="el-GR"/>
              </w:rPr>
              <w:t>Οποιοσδήποτε συνδυασμός φύλου και ηλικίας</w:t>
            </w:r>
          </w:p>
        </w:tc>
        <w:tc>
          <w:tcPr>
            <w:tcW w:w="4320" w:type="dxa"/>
          </w:tcPr>
          <w:p w14:paraId="11129C00" w14:textId="77777777" w:rsidR="00CA1D52" w:rsidRPr="003F1C2F" w:rsidRDefault="00DF5A3E">
            <w:pPr>
              <w:rPr>
                <w:rFonts w:ascii="Aptos" w:hAnsi="Aptos"/>
              </w:rPr>
            </w:pPr>
            <w:r w:rsidRPr="003F1C2F">
              <w:rPr>
                <w:rFonts w:ascii="Aptos" w:hAnsi="Aptos"/>
              </w:rPr>
              <w:t>-</w:t>
            </w:r>
          </w:p>
        </w:tc>
      </w:tr>
    </w:tbl>
    <w:p w14:paraId="58B50CE6" w14:textId="77777777" w:rsidR="00CA1D52" w:rsidRPr="003F1C2F" w:rsidRDefault="00DF5A3E">
      <w:pPr>
        <w:pStyle w:val="Heading1"/>
        <w:rPr>
          <w:rFonts w:ascii="Aptos" w:hAnsi="Aptos"/>
        </w:rPr>
      </w:pPr>
      <w:r w:rsidRPr="003F1C2F">
        <w:rPr>
          <w:rFonts w:ascii="Aptos" w:hAnsi="Aptos"/>
        </w:rPr>
        <w:t>Κανονισμοί και Σημαντικές Πληροφορίες</w:t>
      </w:r>
    </w:p>
    <w:p w14:paraId="34BCB51D" w14:textId="77777777" w:rsidR="00CA1D52" w:rsidRPr="003F1C2F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>1. Όλοι οι συμμετέχοντες στους Διπλούς Γυναικών και Διπλούς Ανδρών πρέπει να έχουν συμπληρώσει το 16ο έτος της ηλικίας τους. Εξαίρεση αποτελεί μόνο ο Οικογενειακός Διπλός.</w:t>
      </w:r>
    </w:p>
    <w:p w14:paraId="467CE00B" w14:textId="77777777" w:rsidR="00CA1D52" w:rsidRPr="003F1C2F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 xml:space="preserve">2. Οι αγώνες διεξάγονται με σύστημα </w:t>
      </w:r>
      <w:r w:rsidRPr="003F1C2F">
        <w:rPr>
          <w:rFonts w:ascii="Aptos" w:hAnsi="Aptos"/>
        </w:rPr>
        <w:t>tie</w:t>
      </w:r>
      <w:r w:rsidRPr="003F1C2F">
        <w:rPr>
          <w:rFonts w:ascii="Aptos" w:hAnsi="Aptos"/>
          <w:lang w:val="el-GR"/>
        </w:rPr>
        <w:t xml:space="preserve"> </w:t>
      </w:r>
      <w:r w:rsidRPr="003F1C2F">
        <w:rPr>
          <w:rFonts w:ascii="Aptos" w:hAnsi="Aptos"/>
        </w:rPr>
        <w:t>break</w:t>
      </w:r>
      <w:r w:rsidRPr="003F1C2F">
        <w:rPr>
          <w:rFonts w:ascii="Aptos" w:hAnsi="Aptos"/>
          <w:lang w:val="el-GR"/>
        </w:rPr>
        <w:t xml:space="preserve"> </w:t>
      </w:r>
      <w:r w:rsidRPr="003F1C2F">
        <w:rPr>
          <w:rFonts w:ascii="Aptos" w:hAnsi="Aptos"/>
        </w:rPr>
        <w:t>sets</w:t>
      </w:r>
      <w:r w:rsidRPr="003F1C2F">
        <w:rPr>
          <w:rFonts w:ascii="Aptos" w:hAnsi="Aptos"/>
          <w:lang w:val="el-GR"/>
        </w:rPr>
        <w:t xml:space="preserve">: 7 πόντοι στα σετ 6-6, </w:t>
      </w:r>
      <w:r w:rsidRPr="003F1C2F">
        <w:rPr>
          <w:rFonts w:ascii="Aptos" w:hAnsi="Aptos"/>
        </w:rPr>
        <w:t>match</w:t>
      </w:r>
      <w:r w:rsidRPr="003F1C2F">
        <w:rPr>
          <w:rFonts w:ascii="Aptos" w:hAnsi="Aptos"/>
          <w:lang w:val="el-GR"/>
        </w:rPr>
        <w:t xml:space="preserve"> </w:t>
      </w:r>
      <w:r w:rsidRPr="003F1C2F">
        <w:rPr>
          <w:rFonts w:ascii="Aptos" w:hAnsi="Aptos"/>
        </w:rPr>
        <w:t>tie</w:t>
      </w:r>
      <w:r w:rsidRPr="003F1C2F">
        <w:rPr>
          <w:rFonts w:ascii="Aptos" w:hAnsi="Aptos"/>
          <w:lang w:val="el-GR"/>
        </w:rPr>
        <w:t xml:space="preserve"> </w:t>
      </w:r>
      <w:r w:rsidRPr="003F1C2F">
        <w:rPr>
          <w:rFonts w:ascii="Aptos" w:hAnsi="Aptos"/>
        </w:rPr>
        <w:t>break</w:t>
      </w:r>
      <w:r w:rsidRPr="003F1C2F">
        <w:rPr>
          <w:rFonts w:ascii="Aptos" w:hAnsi="Aptos"/>
          <w:lang w:val="el-GR"/>
        </w:rPr>
        <w:t xml:space="preserve"> στους 10 πόντους σε περίπτωση ισοπαλίας 1-1.</w:t>
      </w:r>
    </w:p>
    <w:p w14:paraId="3FABDCEA" w14:textId="77777777" w:rsidR="00CA1D52" w:rsidRPr="003F1C2F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 xml:space="preserve">3. Όλοι οι αγώνες διεξάγονται με το σύστημα </w:t>
      </w:r>
      <w:r w:rsidRPr="003F1C2F">
        <w:rPr>
          <w:rFonts w:ascii="Aptos" w:hAnsi="Aptos"/>
        </w:rPr>
        <w:t>NO</w:t>
      </w:r>
      <w:r w:rsidRPr="003F1C2F">
        <w:rPr>
          <w:rFonts w:ascii="Aptos" w:hAnsi="Aptos"/>
          <w:lang w:val="el-GR"/>
        </w:rPr>
        <w:t xml:space="preserve"> </w:t>
      </w:r>
      <w:r w:rsidRPr="003F1C2F">
        <w:rPr>
          <w:rFonts w:ascii="Aptos" w:hAnsi="Aptos"/>
        </w:rPr>
        <w:t>AD</w:t>
      </w:r>
      <w:r w:rsidRPr="003F1C2F">
        <w:rPr>
          <w:rFonts w:ascii="Aptos" w:hAnsi="Aptos"/>
          <w:lang w:val="el-GR"/>
        </w:rPr>
        <w:t xml:space="preserve"> (</w:t>
      </w:r>
      <w:r w:rsidRPr="003F1C2F">
        <w:rPr>
          <w:rFonts w:ascii="Aptos" w:hAnsi="Aptos"/>
        </w:rPr>
        <w:t>No</w:t>
      </w:r>
      <w:r w:rsidRPr="003F1C2F">
        <w:rPr>
          <w:rFonts w:ascii="Aptos" w:hAnsi="Aptos"/>
          <w:lang w:val="el-GR"/>
        </w:rPr>
        <w:t xml:space="preserve"> </w:t>
      </w:r>
      <w:r w:rsidRPr="003F1C2F">
        <w:rPr>
          <w:rFonts w:ascii="Aptos" w:hAnsi="Aptos"/>
        </w:rPr>
        <w:t>Advantage</w:t>
      </w:r>
      <w:r w:rsidRPr="003F1C2F">
        <w:rPr>
          <w:rFonts w:ascii="Aptos" w:hAnsi="Aptos"/>
          <w:lang w:val="el-GR"/>
        </w:rPr>
        <w:t>).</w:t>
      </w:r>
    </w:p>
    <w:p w14:paraId="3F46CB75" w14:textId="24F646B0" w:rsidR="00CA1D52" w:rsidRPr="003F1C2F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 xml:space="preserve">4. Οι αγώνες </w:t>
      </w:r>
      <w:r>
        <w:rPr>
          <w:rFonts w:ascii="Aptos" w:hAnsi="Aptos"/>
          <w:lang w:val="el-GR"/>
        </w:rPr>
        <w:t xml:space="preserve">θα διεξάγονται από </w:t>
      </w:r>
      <w:r w:rsidRPr="003F1C2F">
        <w:rPr>
          <w:rFonts w:ascii="Aptos" w:hAnsi="Aptos"/>
          <w:lang w:val="el-GR"/>
        </w:rPr>
        <w:t>τις 17:00</w:t>
      </w:r>
      <w:r>
        <w:rPr>
          <w:rFonts w:ascii="Aptos" w:hAnsi="Aptos"/>
          <w:lang w:val="el-GR"/>
        </w:rPr>
        <w:t xml:space="preserve"> μέχρι και τις </w:t>
      </w:r>
      <w:r w:rsidRPr="003F1C2F">
        <w:rPr>
          <w:rFonts w:ascii="Aptos" w:hAnsi="Aptos"/>
          <w:lang w:val="el-GR"/>
        </w:rPr>
        <w:t>2</w:t>
      </w:r>
      <w:r>
        <w:rPr>
          <w:rFonts w:ascii="Aptos" w:hAnsi="Aptos"/>
          <w:lang w:val="el-GR"/>
        </w:rPr>
        <w:t>1</w:t>
      </w:r>
      <w:r w:rsidRPr="003F1C2F">
        <w:rPr>
          <w:rFonts w:ascii="Aptos" w:hAnsi="Aptos"/>
          <w:lang w:val="el-GR"/>
        </w:rPr>
        <w:t>:</w:t>
      </w:r>
      <w:r>
        <w:rPr>
          <w:rFonts w:ascii="Aptos" w:hAnsi="Aptos"/>
          <w:lang w:val="el-GR"/>
        </w:rPr>
        <w:t>3</w:t>
      </w:r>
      <w:r w:rsidRPr="003F1C2F">
        <w:rPr>
          <w:rFonts w:ascii="Aptos" w:hAnsi="Aptos"/>
          <w:lang w:val="el-GR"/>
        </w:rPr>
        <w:t>0. Ενδέχεται διαφοροποίηση λόγω πολλών συμμετοχών.</w:t>
      </w:r>
    </w:p>
    <w:p w14:paraId="19F8282A" w14:textId="77777777" w:rsidR="00CA1D52" w:rsidRPr="003F1C2F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>5. Ελάχιστος αριθμός συμμετεχόντων: 6 άτομα στους μονούς, 4 ζευγάρια στους διπλούς.</w:t>
      </w:r>
    </w:p>
    <w:p w14:paraId="602992DF" w14:textId="77777777" w:rsidR="00CA1D52" w:rsidRPr="003F1C2F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lastRenderedPageBreak/>
        <w:t>6. Τέλος συμμετοχής: 10€ (μία κατηγορία), 15€ (δύο κατηγορίες), 20€ (τρεις κατηγορίες).</w:t>
      </w:r>
    </w:p>
    <w:p w14:paraId="35F45705" w14:textId="152083D9" w:rsidR="00CA1D52" w:rsidRPr="006D2E4D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 xml:space="preserve">7. Αιτήσεις συμμετοχής μέχρι </w:t>
      </w:r>
      <w:r w:rsidRPr="00DF5A3E">
        <w:rPr>
          <w:rFonts w:ascii="Aptos" w:hAnsi="Aptos"/>
          <w:lang w:val="el-GR"/>
        </w:rPr>
        <w:t xml:space="preserve">Τετάρτη  Σεπτεμβρίου 2025, ώρα 14:00, </w:t>
      </w:r>
      <w:r w:rsidR="006D2E4D">
        <w:rPr>
          <w:rFonts w:ascii="Aptos" w:hAnsi="Aptos"/>
          <w:lang w:val="el-GR"/>
        </w:rPr>
        <w:t xml:space="preserve">στο </w:t>
      </w:r>
      <w:hyperlink r:id="rId8" w:history="1">
        <w:r w:rsidR="006D2E4D" w:rsidRPr="006D2E4D">
          <w:rPr>
            <w:rStyle w:val="Hyperlink"/>
            <w:rFonts w:ascii="Aptos" w:hAnsi="Aptos"/>
            <w:lang w:val="el-GR"/>
          </w:rPr>
          <w:t xml:space="preserve">ηλεκτρονικό </w:t>
        </w:r>
        <w:r w:rsidR="006D2E4D">
          <w:rPr>
            <w:rStyle w:val="Hyperlink"/>
            <w:rFonts w:ascii="Aptos" w:hAnsi="Aptos"/>
            <w:lang w:val="el-GR"/>
          </w:rPr>
          <w:t xml:space="preserve">σύστημα </w:t>
        </w:r>
        <w:r w:rsidR="006D2E4D" w:rsidRPr="006D2E4D">
          <w:rPr>
            <w:rStyle w:val="Hyperlink"/>
            <w:rFonts w:ascii="Aptos" w:hAnsi="Aptos"/>
            <w:lang w:val="el-GR"/>
          </w:rPr>
          <w:t>εγγραφής</w:t>
        </w:r>
      </w:hyperlink>
      <w:r w:rsidR="006D2E4D">
        <w:rPr>
          <w:rFonts w:ascii="Aptos" w:hAnsi="Aptos"/>
          <w:lang w:val="el-GR"/>
        </w:rPr>
        <w:t>.</w:t>
      </w:r>
    </w:p>
    <w:p w14:paraId="740A8F8B" w14:textId="42A9D2E4" w:rsidR="0079296A" w:rsidRPr="0079296A" w:rsidRDefault="00DF5A3E" w:rsidP="0079296A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 xml:space="preserve">8. Η κλήρωση των αγώνων θα γίνει την </w:t>
      </w:r>
      <w:r w:rsidRPr="00DF5A3E">
        <w:rPr>
          <w:rFonts w:ascii="Aptos" w:hAnsi="Aptos"/>
          <w:lang w:val="el-GR"/>
        </w:rPr>
        <w:t>Πέμπτη 11 Σεπτεμβρίου 2025</w:t>
      </w:r>
      <w:r w:rsidRPr="003F1C2F">
        <w:rPr>
          <w:rFonts w:ascii="Aptos" w:hAnsi="Aptos"/>
          <w:lang w:val="el-GR"/>
        </w:rPr>
        <w:t xml:space="preserve">. </w:t>
      </w:r>
      <w:r w:rsidR="0079296A">
        <w:rPr>
          <w:rFonts w:ascii="Aptos" w:hAnsi="Aptos"/>
          <w:lang w:val="el-GR"/>
        </w:rPr>
        <w:t xml:space="preserve">Η κλήρωση, </w:t>
      </w:r>
      <w:r w:rsidR="0079296A" w:rsidRPr="003F1C2F">
        <w:rPr>
          <w:rFonts w:ascii="Aptos" w:hAnsi="Aptos"/>
          <w:lang w:val="el-GR"/>
        </w:rPr>
        <w:t xml:space="preserve">το πρόγραμμα </w:t>
      </w:r>
      <w:r w:rsidR="0079296A">
        <w:rPr>
          <w:rFonts w:ascii="Aptos" w:hAnsi="Aptos"/>
          <w:lang w:val="el-GR"/>
        </w:rPr>
        <w:t>και τ</w:t>
      </w:r>
      <w:r w:rsidRPr="003F1C2F">
        <w:rPr>
          <w:rFonts w:ascii="Aptos" w:hAnsi="Aptos"/>
          <w:lang w:val="el-GR"/>
        </w:rPr>
        <w:t xml:space="preserve">α αποτελέσματα </w:t>
      </w:r>
      <w:r w:rsidR="0079296A">
        <w:rPr>
          <w:rFonts w:ascii="Aptos" w:hAnsi="Aptos"/>
          <w:lang w:val="el-GR"/>
        </w:rPr>
        <w:t>των αγώνων</w:t>
      </w:r>
      <w:r w:rsidRPr="003F1C2F">
        <w:rPr>
          <w:rFonts w:ascii="Aptos" w:hAnsi="Aptos"/>
          <w:lang w:val="el-GR"/>
        </w:rPr>
        <w:t xml:space="preserve"> θα αναρτώνται </w:t>
      </w:r>
      <w:r w:rsidR="0079296A">
        <w:rPr>
          <w:rFonts w:ascii="Aptos" w:hAnsi="Aptos"/>
          <w:lang w:val="el-GR"/>
        </w:rPr>
        <w:t xml:space="preserve">στην ιστοσελίδα της Ομοσπονδίας Αντισφαίρισης </w:t>
      </w:r>
      <w:hyperlink r:id="rId9" w:history="1">
        <w:r w:rsidR="002D2E68" w:rsidRPr="004A36A1">
          <w:rPr>
            <w:rStyle w:val="Hyperlink"/>
            <w:rFonts w:ascii="Aptos" w:hAnsi="Aptos"/>
            <w:lang w:val="en-GB"/>
          </w:rPr>
          <w:t>https</w:t>
        </w:r>
        <w:r w:rsidR="002D2E68" w:rsidRPr="004A36A1">
          <w:rPr>
            <w:rStyle w:val="Hyperlink"/>
            <w:rFonts w:ascii="Aptos" w:hAnsi="Aptos"/>
            <w:lang w:val="el-GR"/>
          </w:rPr>
          <w:t>://</w:t>
        </w:r>
        <w:r w:rsidR="002D2E68" w:rsidRPr="004A36A1">
          <w:rPr>
            <w:rStyle w:val="Hyperlink"/>
            <w:rFonts w:ascii="Aptos" w:hAnsi="Aptos"/>
            <w:lang w:val="en-GB"/>
          </w:rPr>
          <w:t>ctf</w:t>
        </w:r>
        <w:r w:rsidR="002D2E68" w:rsidRPr="004A36A1">
          <w:rPr>
            <w:rStyle w:val="Hyperlink"/>
            <w:rFonts w:ascii="Aptos" w:hAnsi="Aptos"/>
            <w:lang w:val="el-GR"/>
          </w:rPr>
          <w:t>.</w:t>
        </w:r>
        <w:r w:rsidR="002D2E68" w:rsidRPr="004A36A1">
          <w:rPr>
            <w:rStyle w:val="Hyperlink"/>
            <w:rFonts w:ascii="Aptos" w:hAnsi="Aptos"/>
            <w:lang w:val="en-GB"/>
          </w:rPr>
          <w:t>tournamentsoftware</w:t>
        </w:r>
        <w:r w:rsidR="002D2E68" w:rsidRPr="004A36A1">
          <w:rPr>
            <w:rStyle w:val="Hyperlink"/>
            <w:rFonts w:ascii="Aptos" w:hAnsi="Aptos"/>
            <w:lang w:val="el-GR"/>
          </w:rPr>
          <w:t>.</w:t>
        </w:r>
        <w:r w:rsidR="002D2E68" w:rsidRPr="004A36A1">
          <w:rPr>
            <w:rStyle w:val="Hyperlink"/>
            <w:rFonts w:ascii="Aptos" w:hAnsi="Aptos"/>
            <w:lang w:val="en-GB"/>
          </w:rPr>
          <w:t>com</w:t>
        </w:r>
        <w:r w:rsidR="002D2E68" w:rsidRPr="004A36A1">
          <w:rPr>
            <w:rStyle w:val="Hyperlink"/>
            <w:rFonts w:ascii="Aptos" w:hAnsi="Aptos"/>
            <w:lang w:val="el-GR"/>
          </w:rPr>
          <w:t>/</w:t>
        </w:r>
      </w:hyperlink>
    </w:p>
    <w:p w14:paraId="1B7E7E1F" w14:textId="4E947E16" w:rsidR="00CA1D52" w:rsidRPr="003F1C2F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 xml:space="preserve">9. Κανένας αγώνας δεν αναβάλλεται ή μετατίθεται. </w:t>
      </w:r>
      <w:r>
        <w:rPr>
          <w:rFonts w:ascii="Aptos" w:hAnsi="Aptos"/>
          <w:lang w:val="el-GR"/>
        </w:rPr>
        <w:t xml:space="preserve">Εάν κάποιος δεν προσέλθει στο γήπεδο, χάνει </w:t>
      </w:r>
      <w:r w:rsidRPr="003F1C2F">
        <w:rPr>
          <w:rFonts w:ascii="Aptos" w:hAnsi="Aptos"/>
          <w:lang w:val="el-GR"/>
        </w:rPr>
        <w:t>τον αγώνα.</w:t>
      </w:r>
    </w:p>
    <w:p w14:paraId="5EB93C1C" w14:textId="77777777" w:rsidR="00CA1D52" w:rsidRPr="003F1C2F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>10. Βραβεία: Στον πρώτο και δεύτερο νικητή κάθε κατηγορίας απονέμονται κύπελλα.</w:t>
      </w:r>
    </w:p>
    <w:p w14:paraId="0343D7A4" w14:textId="7B2F1CE2" w:rsidR="00CA1D52" w:rsidRPr="003F1C2F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>11. Οργανωτική Επιτροπή: Γιώργος Βασιλειάδης (Υπεύθυνος)</w:t>
      </w:r>
      <w:r>
        <w:rPr>
          <w:rFonts w:ascii="Aptos" w:hAnsi="Aptos"/>
          <w:lang w:val="el-GR"/>
        </w:rPr>
        <w:t xml:space="preserve"> και </w:t>
      </w:r>
      <w:r w:rsidRPr="003F1C2F">
        <w:rPr>
          <w:rFonts w:ascii="Aptos" w:hAnsi="Aptos"/>
          <w:lang w:val="el-GR"/>
        </w:rPr>
        <w:t xml:space="preserve"> Χάρης Θεοχαρίδης </w:t>
      </w:r>
    </w:p>
    <w:p w14:paraId="5CB45D68" w14:textId="659329B1" w:rsidR="00CA1D52" w:rsidRPr="003F1C2F" w:rsidRDefault="00DF5A3E">
      <w:pPr>
        <w:rPr>
          <w:rFonts w:ascii="Aptos" w:hAnsi="Aptos"/>
          <w:lang w:val="el-GR"/>
        </w:rPr>
      </w:pPr>
      <w:r w:rsidRPr="003F1C2F">
        <w:rPr>
          <w:rFonts w:ascii="Aptos" w:hAnsi="Aptos"/>
          <w:lang w:val="el-GR"/>
        </w:rPr>
        <w:t xml:space="preserve">12. Πληροφορίες: Γ. Βασιλειάδης 99200500, </w:t>
      </w:r>
      <w:r w:rsidRPr="003F1C2F">
        <w:rPr>
          <w:rFonts w:ascii="Aptos" w:hAnsi="Aptos"/>
        </w:rPr>
        <w:t>vassilg</w:t>
      </w:r>
      <w:r w:rsidRPr="003F1C2F">
        <w:rPr>
          <w:rFonts w:ascii="Aptos" w:hAnsi="Aptos"/>
          <w:lang w:val="el-GR"/>
        </w:rPr>
        <w:t>@</w:t>
      </w:r>
      <w:r w:rsidRPr="003F1C2F">
        <w:rPr>
          <w:rFonts w:ascii="Aptos" w:hAnsi="Aptos"/>
        </w:rPr>
        <w:t>cytanet</w:t>
      </w:r>
      <w:r w:rsidRPr="003F1C2F">
        <w:rPr>
          <w:rFonts w:ascii="Aptos" w:hAnsi="Aptos"/>
          <w:lang w:val="el-GR"/>
        </w:rPr>
        <w:t>.</w:t>
      </w:r>
      <w:r w:rsidRPr="003F1C2F">
        <w:rPr>
          <w:rFonts w:ascii="Aptos" w:hAnsi="Aptos"/>
        </w:rPr>
        <w:t>com</w:t>
      </w:r>
      <w:r w:rsidRPr="003F1C2F">
        <w:rPr>
          <w:rFonts w:ascii="Aptos" w:hAnsi="Aptos"/>
          <w:lang w:val="el-GR"/>
        </w:rPr>
        <w:t>.</w:t>
      </w:r>
      <w:r w:rsidRPr="003F1C2F">
        <w:rPr>
          <w:rFonts w:ascii="Aptos" w:hAnsi="Aptos"/>
        </w:rPr>
        <w:t>cy</w:t>
      </w:r>
      <w:r w:rsidRPr="003F1C2F">
        <w:rPr>
          <w:rFonts w:ascii="Aptos" w:hAnsi="Aptos"/>
          <w:lang w:val="el-GR"/>
        </w:rPr>
        <w:t xml:space="preserve"> | Αθλητικό Κέντρο Στροβόλου 22318358</w:t>
      </w:r>
    </w:p>
    <w:sectPr w:rsidR="00CA1D52" w:rsidRPr="003F1C2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304346">
    <w:abstractNumId w:val="8"/>
  </w:num>
  <w:num w:numId="2" w16cid:durableId="1763798040">
    <w:abstractNumId w:val="6"/>
  </w:num>
  <w:num w:numId="3" w16cid:durableId="128789149">
    <w:abstractNumId w:val="5"/>
  </w:num>
  <w:num w:numId="4" w16cid:durableId="1647736733">
    <w:abstractNumId w:val="4"/>
  </w:num>
  <w:num w:numId="5" w16cid:durableId="839585165">
    <w:abstractNumId w:val="7"/>
  </w:num>
  <w:num w:numId="6" w16cid:durableId="429087549">
    <w:abstractNumId w:val="3"/>
  </w:num>
  <w:num w:numId="7" w16cid:durableId="1111824093">
    <w:abstractNumId w:val="2"/>
  </w:num>
  <w:num w:numId="8" w16cid:durableId="1123839333">
    <w:abstractNumId w:val="1"/>
  </w:num>
  <w:num w:numId="9" w16cid:durableId="167399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B4B"/>
    <w:rsid w:val="0015074B"/>
    <w:rsid w:val="0027253C"/>
    <w:rsid w:val="0029639D"/>
    <w:rsid w:val="002D2E68"/>
    <w:rsid w:val="00326F90"/>
    <w:rsid w:val="003F1C2F"/>
    <w:rsid w:val="006D2E4D"/>
    <w:rsid w:val="0079296A"/>
    <w:rsid w:val="00AA1D8D"/>
    <w:rsid w:val="00B47730"/>
    <w:rsid w:val="00BA3A1F"/>
    <w:rsid w:val="00CA1D52"/>
    <w:rsid w:val="00CB0664"/>
    <w:rsid w:val="00D65D7D"/>
    <w:rsid w:val="00DF5A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8D1B0"/>
  <w14:defaultImageDpi w14:val="300"/>
  <w15:docId w15:val="{5AA7715F-19B5-4369-899C-3A216BDE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D2E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E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E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aYi3z4xutkqAIVRRDbp3eLBAxCYINV9DqmO4oR-jdBdUMlpQTlRUUjZBRUZaNFdJQ0FKN1hSS1M1Wi4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office.com/Pages/ResponsePage.aspx?id=aYi3z4xutkqAIVRRDbp3eLBAxCYINV9DqmO4oR-jdBdUMlpQTlRUUjZBRUZaNFdJQ0FKN1hSS1M1Wi4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tf.tournamentsoft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 Tsangari</cp:lastModifiedBy>
  <cp:revision>5</cp:revision>
  <dcterms:created xsi:type="dcterms:W3CDTF">2025-08-27T07:39:00Z</dcterms:created>
  <dcterms:modified xsi:type="dcterms:W3CDTF">2025-08-28T10:10:00Z</dcterms:modified>
  <cp:category/>
</cp:coreProperties>
</file>